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书名：逃离北上广</w:t>
      </w:r>
    </w:p>
    <w:p>
      <w:r>
        <w:t>作者：原上草著</w:t>
      </w:r>
    </w:p>
    <w:p>
      <w:r>
        <w:t>出版社：北京：民主与建设出版社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逃离北上广 评论地址：https://www.jiaokey.com/book/detail/96088969.html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