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高中语文识记大全</w:t>
      </w:r>
    </w:p>
    <w:p>
      <w:r>
        <w:rPr>
          <w:rFonts w:ascii="宋体" w:hAnsi="宋体" w:eastAsia="宋体"/>
          <w:sz w:val="24"/>
        </w:rPr>
        <w:t>邓志刚,张文凡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50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8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50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高中语文识记大全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邓志刚,张文凡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本书出售、求购地址：https://www.jiaokey.com/book/detail/96088705.html</w:t>
      </w:r>
    </w:p>
    <w:p>
      <w:r>
        <w:t>更多教材、课本、辅助教材图书推荐：https://www.jiaokey.com</w:t>
      </w:r>
    </w:p>
    <w:p>
      <w:r>
        <w:t>邓志刚,张文凡 其他作品：https://www.jiaokey.com/tag/邓志刚,张文凡.html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关键词搜索：https://www.jiaokey.com/tag/中学语文课-高中-教学参考资料.html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