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中考默写必背古诗文</w:t>
      </w:r>
    </w:p>
    <w:p>
      <w:r>
        <w:rPr>
          <w:rFonts w:ascii="宋体" w:hAnsi="宋体" w:eastAsia="宋体"/>
          <w:sz w:val="24"/>
        </w:rPr>
        <w:t>胡国庆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中考默写必背古诗文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9787553905051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古典诗歌-中国-初中-升学参考资料-文言文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《中考默写必背古诗文》收录古诗文中考指定篇目，考试范围清晰，复习范围明确。  易错丢分字词加点提示，加深印象，强化记忆。  必考名句加线提示，重点突出，复习事半功倍。  用考题链接的形式凸显中考必考名句，明确考点，掌握题型。  深度解析中考默写题型，提供精准答题方法，复习备考针对性强。</w:t>
      </w:r>
    </w:p>
    <w:p/>
    <w:p>
      <w:r>
        <w:t>本书出售、求购地址：https://www.jiaokey.com/book/detail/96088694.html</w:t>
      </w:r>
    </w:p>
    <w:p>
      <w:r>
        <w:t>更多教材、课本、辅助教材图书推荐：https://www.jiaokey.com</w:t>
      </w:r>
    </w:p>
    <w:p>
      <w:r>
        <w:t>胡国庆 其他作品：https://www.jiaokey.com/tag/胡国庆.html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关键词搜索：https://www.jiaokey.com/tag/古典诗歌-中国-初中-升学参考资料-文言文.html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