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小学生获奖作文</w:t>
      </w:r>
    </w:p>
    <w:p>
      <w:r>
        <w:rPr>
          <w:rFonts w:ascii="宋体" w:hAnsi="宋体" w:eastAsia="宋体"/>
          <w:sz w:val="24"/>
        </w:rPr>
        <w:t>汤素兰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50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8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50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小学生获奖作文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精选了近年来全国各地各类作文竞赛中获奖的小学生优秀作品，对其进行了科学的分类和细致的技法点拨，此外还设置了若干练习来启发学生的思维，让学生由易到难、循序渐进地掌握赛场作文的写作技巧，并从中领会作文的诀窍和意义。</w:t>
      </w:r>
    </w:p>
    <w:p/>
    <w:p>
      <w:r>
        <w:t>本书出售、求购地址：https://www.jiaokey.com/book/detail/96088693.html</w:t>
      </w:r>
    </w:p>
    <w:p>
      <w:r>
        <w:t>更多教材、课本、学生参考书图书推荐：https://www.jiaokey.com</w:t>
      </w:r>
    </w:p>
    <w:p>
      <w:r>
        <w:t>汤素兰 其他作品：https://www.jiaokey.com/tag/汤素兰.html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