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莎士比亚青春剧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8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莎士比亚青春剧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剧本-作品集-英国-中世纪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本书出售、求购地址：https://www.jiaokey.com/book/detail/96088631.html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关键词搜索：https://www.jiaokey.com/tag/剧本-作品集-英国-中世纪.html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