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书名：中国百年幼儿园课程的价值审思  基于课程文本的分析</w:t>
      </w:r>
    </w:p>
    <w:p>
      <w:r>
        <w:t>作者：刘小红著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中国百年幼儿园课程的价值审思  基于课程文本的分析 评论地址：https://www.jiaokey.com/book/detail/96088617.html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