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小学语文阅读训练100篇  六年级  修订版</w:t>
      </w:r>
    </w:p>
    <w:p>
      <w:r>
        <w:rPr>
          <w:rFonts w:ascii="宋体" w:hAnsi="宋体" w:eastAsia="宋体"/>
          <w:sz w:val="24"/>
        </w:rPr>
        <w:t>蔡德权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小学语文阅读训练100篇  六年级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押中真题，赢定满分新颖：全面体现最新小学语文课标精神，选取各地最新小学语文阅读考试试题。权威：由全国各地一线名师和语文考试命题专家亲自选材编写，内容精挑细选，严格设题。科学：遵循小学生的认知水平和各年级教学特征；一天一篇练习，时间安排合理。高效：技能讲解、阅读训练和真题验证相辅相成，让学生真正掌握答题规律，触类旁通。</w:t>
      </w:r>
    </w:p>
    <w:p/>
    <w:p>
      <w:r>
        <w:t>本书出售、求购地址：https://www.jiaokey.com/book/detail/96088606.html</w:t>
      </w:r>
    </w:p>
    <w:p>
      <w:r>
        <w:t>更多教材、课本、学生参考书图书推荐：https://www.jiaokey.com</w:t>
      </w:r>
    </w:p>
    <w:p>
      <w:r>
        <w:t>蔡德权 其他作品：https://www.jiaokey.com/tag/蔡德权.html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