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没有生命的感官  化学传感器揭秘</w:t>
      </w:r>
    </w:p>
    <w:p>
      <w:r>
        <w:rPr>
          <w:rFonts w:ascii="宋体" w:hAnsi="宋体" w:eastAsia="宋体"/>
          <w:sz w:val="24"/>
        </w:rPr>
        <w:t>王柯敏，肖丹著；宋心琦丛书主编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没有生命的感官  化学传感器揭秘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王柯敏，肖丹著；宋心琦丛书主编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本书出售、求购地址：https://www.jiaokey.com/book/detail/96088500.html</w:t>
      </w:r>
    </w:p>
    <w:p>
      <w:r>
        <w:t>更多相关图书推荐：https://www.jiaokey.com</w:t>
      </w:r>
    </w:p>
    <w:p>
      <w:r>
        <w:t>王柯敏，肖丹著；宋心琦丛书主编 其他作品：https://www.jiaokey.com/tag/王柯敏，肖丹著；宋心琦丛书主编.html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关键词搜索：https://www.jiaokey.com/tag/没有生命的感官  化学传感器揭秘.html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