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体育中考指南</w:t>
      </w:r>
    </w:p>
    <w:p>
      <w:r>
        <w:rPr>
          <w:rFonts w:ascii="宋体" w:hAnsi="宋体" w:eastAsia="宋体"/>
          <w:sz w:val="24"/>
        </w:rPr>
        <w:t>吴军,戴小红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9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9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体育中考指南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吴军,戴小红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体育中考的意义，科学锻炼方法，终生体育意识的培养，运动、营养与健康，运动创伤的预防与急救，考前准备等方面进行编写，强调了以体育运动实践活动为载体，体现生理的、心理的和社会适应的多元目标。让同学们在体育锻炼中培养自尊、自信和顽强的意志品质，帮助同学们学会制定科学、合理的体育锻炼计划。本书旨在为广大初中学生、学生家长提供科学健身指导，让学生和家长明确中考体育考试的意义和作用。</w:t>
      </w:r>
    </w:p>
    <w:p/>
    <w:p>
      <w:r>
        <w:t>本书出售、求购地址：https://www.jiaokey.com/book/detail/96088496.html</w:t>
      </w:r>
    </w:p>
    <w:p>
      <w:r>
        <w:t>更多教材、课本、辅助教材图书推荐：https://www.jiaokey.com</w:t>
      </w:r>
    </w:p>
    <w:p>
      <w:r>
        <w:t>吴军,戴小红 其他作品：https://www.jiaokey.com/tag/吴军,戴小红.html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关键词搜索：https://www.jiaokey.com/tag/体育课-初中-升学参考资料.html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