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书名：快乐收藏组织活动读本</w:t>
      </w:r>
    </w:p>
    <w:p>
      <w:r>
        <w:t>作者：周丽霞主编</w:t>
      </w:r>
    </w:p>
    <w:p>
      <w:r>
        <w:t>出版社：奎屯：伊犁人民出版社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快乐收藏组织活动读本 评论地址：https://www.jiaokey.com/book/detail/96088462.html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