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美术课堂问道  美术基础教育热点研究</w:t>
      </w:r>
    </w:p>
    <w:p>
      <w:r>
        <w:rPr>
          <w:rFonts w:ascii="宋体" w:hAnsi="宋体" w:eastAsia="宋体"/>
          <w:sz w:val="24"/>
        </w:rPr>
        <w:t>陶旭泉等著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8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美术课堂问道  美术基础教育热点研究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陶旭泉等著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美术课-课堂教学-教学研究-中小学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本书出售、求购地址：https://www.jiaokey.com/book/detail/96088384.html</w:t>
      </w:r>
    </w:p>
    <w:p>
      <w:r>
        <w:t>更多相关图书推荐：https://www.jiaokey.com</w:t>
      </w:r>
    </w:p>
    <w:p>
      <w:r>
        <w:t>陶旭泉等著 其他作品：https://www.jiaokey.com/tag/陶旭泉等著.html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关键词搜索：https://www.jiaokey.com/tag/美术课-课堂教学-教学研究-中小学.html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