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上海改革开放实录  上下  2002-2012版</w:t>
      </w:r>
    </w:p>
    <w:p>
      <w:r>
        <w:rPr>
          <w:rFonts w:ascii="宋体" w:hAnsi="宋体" w:eastAsia="宋体"/>
          <w:sz w:val="24"/>
        </w:rPr>
        <w:t>中共上海市委党史研究室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01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883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01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上海改革开放实录  上下  2002-2012版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中共上海市委党史研究室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本书出售、求购地址：https://www.jiaokey.com/book/detail/96088349.html</w:t>
      </w:r>
    </w:p>
    <w:p>
      <w:r>
        <w:t>更多相关图书推荐：https://www.jiaokey.com</w:t>
      </w:r>
    </w:p>
    <w:p>
      <w:r>
        <w:t>中共上海市委党史研究室 其他作品：https://www.jiaokey.com/tag/中共上海市委党史研究室.html</w:t>
      </w:r>
    </w:p>
    <w:p>
      <w:r>
        <w:t>上海：上海书店 出版图书：https://www.jiaokey.com/tag/上海：上海书店.html</w:t>
      </w:r>
    </w:p>
    <w:p>
      <w:r>
        <w:t>关键词搜索：https://www.jiaokey.com/tag/上海改革开放实录  上下  2002-2012版.html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