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书名：《说文解字》标点整理本  附分类检索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《说文解字》标点整理本  附分类检索 评论地址：https://www.jiaokey.com/book/detail/96088329.html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