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第2季  香蕉妈妈的摇椅  3</w:t>
      </w:r>
    </w:p>
    <w:p>
      <w:r>
        <w:t>作者：兰洋著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第2季  香蕉妈妈的摇椅  3 评论地址：https://www.jiaokey.com/book/detail/96088243.html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