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  第1季  蔬菜部落大迁徙  1</w:t>
      </w:r>
    </w:p>
    <w:p>
      <w:r>
        <w:t>作者：李利杰著</w:t>
      </w:r>
    </w:p>
    <w:p>
      <w:r>
        <w:t>出版社：哈尔滨：黑龙江少年儿童出版社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营养总动员  第1季  蔬菜部落大迁徙  1 评论地址：https://www.jiaokey.com/book/detail/96088241.html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