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第2季  葡萄伯爵美酒节  5</w:t>
      </w:r>
    </w:p>
    <w:p>
      <w:r>
        <w:t>作者：梓萌著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第2季  葡萄伯爵美酒节  5 评论地址：https://www.jiaokey.com/book/detail/96088240.html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