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第2季  苹果宝宝信号灯  7</w:t>
      </w:r>
    </w:p>
    <w:p>
      <w:r>
        <w:t>作者：梓萌著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第2季  苹果宝宝信号灯  7 评论地址：https://www.jiaokey.com/book/detail/96088239.html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