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1  低碳驴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 www.jiaokey.com</w:t>
      </w:r>
    </w:p>
    <w:p>
      <w:r>
        <w:t>老小阿凡提  1  低碳驴 评论地址：https://www.jiaokey.com/book/detail/96088218.html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