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书名：会飞的雪花明信片</w:t>
      </w:r>
    </w:p>
    <w:p>
      <w:r>
        <w:t>作者:谭旭东主编；漫炎动漫绘制</w:t>
      </w:r>
    </w:p>
    <w:p>
      <w:r>
        <w:t>出版社:哈尔滨：黑龙江少年儿童出版社</w:t>
      </w:r>
    </w:p>
    <w:p>
      <w:r>
        <w:t>出版日期：</w:t>
      </w:r>
    </w:p>
    <w:p>
      <w:r>
        <w:t>总页数：99</w:t>
      </w:r>
    </w:p>
    <w:p>
      <w:r>
        <w:t>更多请访问教客网:www.jiaokey.com</w:t>
      </w:r>
    </w:p>
    <w:p>
      <w:r>
        <w:t>会飞的雪花明信片评论地址：https://www.jiaokey.com/book/detail/96088212.html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