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书名：蜗牛的月光早餐</w:t>
      </w:r>
    </w:p>
    <w:p>
      <w:r>
        <w:t>作者：谭旭东主编；漫炎动漫绘制</w:t>
      </w:r>
    </w:p>
    <w:p>
      <w:r>
        <w:t>出版社：哈尔滨：黑龙江少年儿童出版社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蜗牛的月光早餐 评论地址：https://www.jiaokey.com/book/detail/96088206.html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