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书名：花瓣雨里的小喇叭</w:t>
      </w:r>
    </w:p>
    <w:p>
      <w:r>
        <w:t>作者：谭旭东主编；漫炎动漫插画</w:t>
      </w:r>
    </w:p>
    <w:p>
      <w:r>
        <w:t>出版社：哈尔滨：黑龙江少年儿童出版社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花瓣雨里的小喇叭 评论地址：https://www.jiaokey.com/book/detail/96088201.html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