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经典童话伴读小屋  绿色卷</w:t>
      </w:r>
    </w:p>
    <w:p>
      <w:r>
        <w:rPr>
          <w:rFonts w:ascii="宋体" w:hAnsi="宋体" w:eastAsia="宋体"/>
          <w:sz w:val="24"/>
        </w:rPr>
        <w:t>（丹）安徒生，（德）格林著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99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8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99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经典童话伴读小屋  绿色卷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（丹）安徒生，（德）格林著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童话-世界-选集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本书出售、求购地址：https://www.jiaokey.com/book/detail/96088199.html</w:t>
      </w:r>
    </w:p>
    <w:p>
      <w:r>
        <w:t>更多相关图书推荐：https://www.jiaokey.com</w:t>
      </w:r>
    </w:p>
    <w:p>
      <w:r>
        <w:t>（丹）安徒生，（德）格林著 其他作品：https://www.jiaokey.com/tag/（丹）安徒生，（德）格林著.html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关键词搜索：https://www.jiaokey.com/tag/童话-世界-选集.html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