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番茄妹妹真烦恼  2</w:t>
      </w:r>
    </w:p>
    <w:p>
      <w:r>
        <w:t>作者：李利杰著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第1季  番茄妹妹真烦恼  2 评论地址：https://www.jiaokey.com/book/detail/96088195.html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