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第2季  小芒果走丢了  2</w:t>
      </w:r>
    </w:p>
    <w:p>
      <w:r>
        <w:t>作者：梓萌著</w:t>
      </w:r>
    </w:p>
    <w:p>
      <w:r>
        <w:t>出版社：哈尔滨：黑龙江少年儿童出版社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营养总动员  第2季  小芒果走丢了  2 评论地址：https://www.jiaokey.com/book/detail/96088175.html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