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书名：企业共生模式的区域演化及机制设计研究</w:t>
      </w:r>
    </w:p>
    <w:p>
      <w:r>
        <w:t>作者：朱其忠著</w:t>
      </w:r>
    </w:p>
    <w:p>
      <w:r>
        <w:t>出版社：昆明：云南大学出版社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企业共生模式的区域演化及机制设计研究 评论地址：https://www.jiaokey.com/book/detail/96087975.html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