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问儒诗选</w:t>
      </w:r>
    </w:p>
    <w:p>
      <w:r>
        <w:rPr>
          <w:rFonts w:ascii="宋体" w:hAnsi="宋体" w:eastAsia="宋体"/>
          <w:sz w:val="24"/>
        </w:rPr>
        <w:t>双春仁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88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79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88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问儒诗选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双春仁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本书分为五言绝句、五言律诗、七言绝句、七言律诗、古风和附录等部分，收录了《学书有感》《黄山迎客松》《段公颂》《致鲁甸》《中秋问月》等诗歌作品。</w:t>
      </w:r>
    </w:p>
    <w:p/>
    <w:p>
      <w:r>
        <w:t>本书出售、求购地址：https://www.jiaokey.com/book/detail/96087930.html</w:t>
      </w:r>
    </w:p>
    <w:p>
      <w:r>
        <w:t>更多当代作品（1949年~）图书推荐：https://www.jiaokey.com</w:t>
      </w:r>
    </w:p>
    <w:p>
      <w:r>
        <w:t>双春仁 其他作品：https://www.jiaokey.com/tag/双春仁.html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关键词搜索：https://www.jiaokey.com/tag/问儒诗选.html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