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云南省初中学业水平考试  物理高效备考</w:t>
      </w:r>
    </w:p>
    <w:p>
      <w:r>
        <w:rPr>
          <w:rFonts w:ascii="宋体" w:hAnsi="宋体" w:eastAsia="宋体"/>
          <w:sz w:val="24"/>
        </w:rPr>
        <w:t>李明航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9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7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9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云南省初中学业水平考试  物理高效备考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9787548224723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该书以初中学业水平物理考试复习为切入点，深入浅出的总结初中物理知识点，通过学业水平考试要求、知识要点讲解、中考真题分析、典型习题剖析及课堂达标训练、答案六个部分来让学生系统的掌握知识点，然后达到考出好成绩的目标。</w:t>
      </w:r>
    </w:p>
    <w:p/>
    <w:p>
      <w:r>
        <w:t>本书出售、求购地址：https://www.jiaokey.com/book/detail/96087836.html</w:t>
      </w:r>
    </w:p>
    <w:p>
      <w:r>
        <w:t>更多教材、课本、辅助教材图书推荐：https://www.jiaokey.com</w:t>
      </w:r>
    </w:p>
    <w:p>
      <w:r>
        <w:t>李明航 其他作品：https://www.jiaokey.com/tag/李明航.html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关键词搜索：https://www.jiaokey.com/tag/中学物理课-初中-教学参考资料.html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