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原版插图  名家全译本  权威点评版</w:t>
      </w:r>
    </w:p>
    <w:p>
      <w:r>
        <w:rPr>
          <w:rFonts w:ascii="宋体" w:hAnsi="宋体" w:eastAsia="宋体"/>
          <w:sz w:val="24"/>
        </w:rPr>
        <w:t>（苏联）高尔基著；沈念驹译；李观政丛书主编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原版插图  名家全译本  权威点评版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（苏联）高尔基著；沈念驹译；李观政丛书主编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本书出售、求购地址：https://www.jiaokey.com/book/detail/96087808.html</w:t>
      </w:r>
    </w:p>
    <w:p>
      <w:r>
        <w:t>更多相关图书推荐：https://www.jiaokey.com</w:t>
      </w:r>
    </w:p>
    <w:p>
      <w:r>
        <w:t>（苏联）高尔基著；沈念驹译；李观政丛书主编 其他作品：https://www.jiaokey.com/tag/（苏联）高尔基著；沈念驹译；李观政丛书主编.html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关键词搜索：https://www.jiaokey.com/tag/童年  原版插图  名家全译本  权威点评版.html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