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原版插图  名家全译本  权威点评版</w:t>
      </w:r>
    </w:p>
    <w:p>
      <w:r>
        <w:t>作者：（美国）马克·吐温著；张峻巍译；李观政丛书主编</w:t>
      </w:r>
    </w:p>
    <w:p>
      <w:r>
        <w:t>出版社：北京：北京师范大学出版社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汤姆·索亚历险记  原版插图  名家全译本  权威点评版 评论地址：https://www.jiaokey.com/book/detail/96087805.html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