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教师职业道德养成  做一个温暖的师德实践者</w:t>
      </w:r>
    </w:p>
    <w:p>
      <w:r>
        <w:rPr>
          <w:rFonts w:ascii="宋体" w:hAnsi="宋体" w:eastAsia="宋体"/>
          <w:sz w:val="24"/>
        </w:rPr>
        <w:t>戴双翔，王本陆主编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教师职业道德养成  做一个温暖的师德实践者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戴双翔，王本陆主编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本书出售、求购地址：https://www.jiaokey.com/book/detail/96087761.html</w:t>
      </w:r>
    </w:p>
    <w:p>
      <w:r>
        <w:t>更多相关图书推荐：https://www.jiaokey.com</w:t>
      </w:r>
    </w:p>
    <w:p>
      <w:r>
        <w:t>戴双翔，王本陆主编 其他作品：https://www.jiaokey.com/tag/戴双翔，王本陆主编.html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关键词搜索：https://www.jiaokey.com/tag/中小学-教师-职业道德.html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