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书名：我的第一套世界遗产故事汇  美绘版  小村童得道少林寺</w:t>
      </w:r>
    </w:p>
    <w:p>
      <w:r>
        <w:t>作者：刘继纯著</w:t>
      </w:r>
    </w:p>
    <w:p>
      <w:r>
        <w:t>出版社：北京：北京师范大学出版社</w:t>
      </w:r>
    </w:p>
    <w:p>
      <w:r>
        <w:t>出版日期：2012.07</w:t>
      </w:r>
    </w:p>
    <w:p>
      <w:r>
        <w:t>总页数：202</w:t>
      </w:r>
    </w:p>
    <w:p>
      <w:r>
        <w:t>更多请访问教客网: www.jiaokey.com</w:t>
      </w:r>
    </w:p>
    <w:p>
      <w:r>
        <w:t>我的第一套世界遗产故事汇  美绘版  小村童得道少林寺 评论地址：https://www.jiaokey.com/book/detail/96087713.html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