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书名：视听说  美国经典电影</w:t>
      </w:r>
    </w:p>
    <w:p>
      <w:r>
        <w:t>作者：吕春媚主编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视听说  美国经典电影 评论地址：https://www.jiaokey.com/book/detail/96087681.html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