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出版社：北京：北京师范大学出版社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骆驼祥子 评论地址：https://www.jiaokey.com/book/detail/96087623.html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