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开国前奏  周恩来在一九四九年和谈中</w:t>
      </w:r>
    </w:p>
    <w:p>
      <w:r>
        <w:rPr>
          <w:rFonts w:ascii="宋体" w:hAnsi="宋体" w:eastAsia="宋体"/>
          <w:sz w:val="24"/>
        </w:rPr>
        <w:t>朱苇，力平著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开国前奏  周恩来在一九四九年和谈中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朱苇，力平著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本书出售、求购地址：https://www.jiaokey.com/book/detail/96087607.html</w:t>
      </w:r>
    </w:p>
    <w:p>
      <w:r>
        <w:t>更多相关图书推荐：https://www.jiaokey.com</w:t>
      </w:r>
    </w:p>
    <w:p>
      <w:r>
        <w:t>朱苇，力平著 其他作品：https://www.jiaokey.com/tag/朱苇，力平著.html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关键词搜索：https://www.jiaokey.com/tag/开国前奏  周恩来在一九四九年和谈中.html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