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陆柬之书陆机文赋  1</w:t>
      </w:r>
    </w:p>
    <w:p>
      <w:r>
        <w:rPr>
          <w:rFonts w:ascii="宋体" w:hAnsi="宋体" w:eastAsia="宋体"/>
          <w:sz w:val="24"/>
        </w:rPr>
        <w:t>江西美术出版社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73564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7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3564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陆柬之书陆机文赋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行书-法帖-中国-唐代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碑帖、书法作品:按时代分</w:t>
            </w:r>
          </w:p>
        </w:tc>
      </w:tr>
    </w:tbl>
    <w:p/>
    <w:p>
      <w:r>
        <w:t>本书出售、求购地址：https://www.jiaokey.com/book/detail/96087515.html</w:t>
      </w:r>
    </w:p>
    <w:p>
      <w:r>
        <w:t>更多碑帖、书法作品:按时代分图书推荐：https://www.jiaokey.com</w:t>
      </w:r>
    </w:p>
    <w:p>
      <w:r>
        <w:t>江西美术出版社 其他作品：https://www.jiaokey.com/tag/江西美术出版社.html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关键词搜索：https://www.jiaokey.com/tag/行书-法帖-中国-唐代.html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