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书名：烈火忠魂  罗屏汉、张瑾瑜夫妇烈士</w:t>
      </w:r>
    </w:p>
    <w:p>
      <w:r>
        <w:t>作者：中共广东省委党史研究室；广东中共党史人物研究会编</w:t>
      </w:r>
    </w:p>
    <w:p>
      <w:r>
        <w:t>出版社：广州：广东人民出版社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烈火忠魂  罗屏汉、张瑾瑜夫妇烈士 评论地址：https://www.jiaokey.com/book/detail/96087368.html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