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书名：画说中国龙</w:t>
      </w:r>
    </w:p>
    <w:p>
      <w:r>
        <w:t>作者：陈政，钟葱主编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画说中国龙 评论地址：https://www.jiaokey.com/book/detail/96087363.html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