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书名：色彩训练  运用篇</w:t>
      </w:r>
    </w:p>
    <w:p>
      <w:r>
        <w:t>作者：邓贵兰，熊涛，张伟编著；曲涛丛书主编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总页数：59</w:t>
      </w:r>
    </w:p>
    <w:p>
      <w:r>
        <w:t>更多请访问教客网: www.jiaokey.com</w:t>
      </w:r>
    </w:p>
    <w:p>
      <w:r>
        <w:t>色彩训练  运用篇 评论地址：https://www.jiaokey.com/book/detail/96087330.html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