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诗画翠微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7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诗画翠微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诗集-中国-当代-风光摄影-现代-摄影集-宁都县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本书出售、求购地址：https://www.jiaokey.com/book/detail/96087256.html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关键词搜索：https://www.jiaokey.com/tag/诗集-中国-当代-风光摄影-现代-摄影集-宁都县.html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