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麻城文选  文学卷  3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麻城文选  文学卷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本书出售、求购地址：https://www.jiaokey.com/book/detail/96086975.html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关键词搜索：https://www.jiaokey.com/tag/麻城文选  文学卷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