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书名：十八大以来廉政新规定  新形势下做好党风廉政建设和反腐败工作学习读本</w:t>
      </w:r>
    </w:p>
    <w:p>
      <w:r>
        <w:t>作者：本书编写组编著</w:t>
      </w:r>
    </w:p>
    <w:p>
      <w:r>
        <w:t>出版社：北京：红旗出版社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十八大以来廉政新规定  新形势下做好党风廉政建设和反腐败工作学习读本 评论地址：https://www.jiaokey.com/book/detail/96086946.html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