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书名：建设幸福中国  在改善民生和创新管理中加强社会建设</w:t>
      </w:r>
    </w:p>
    <w:p>
      <w:r>
        <w:t>作者：舒天戈编著</w:t>
      </w:r>
    </w:p>
    <w:p>
      <w:r>
        <w:t>出版社：北京：红旗出版社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建设幸福中国  在改善民生和创新管理中加强社会建设 评论地址：https://www.jiaokey.com/book/detail/96086845.html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