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书名：晚期现代中的学习，身份认同与叙事  走向一个自反性学习理论  英文版</w:t>
      </w:r>
    </w:p>
    <w:p>
      <w:r>
        <w:t>作者:赵康著</w:t>
      </w:r>
    </w:p>
    <w:p>
      <w:r>
        <w:t>出版社:杭州：浙江大学出版社</w:t>
      </w:r>
    </w:p>
    <w:p>
      <w:r>
        <w:t>出版日期：2014.09</w:t>
      </w:r>
    </w:p>
    <w:p>
      <w:r>
        <w:t>总页数：189</w:t>
      </w:r>
    </w:p>
    <w:p>
      <w:r>
        <w:t>更多请访问教客网:www.jiaokey.com</w:t>
      </w:r>
    </w:p>
    <w:p>
      <w:r>
        <w:t>晚期现代中的学习，身份认同与叙事  走向一个自反性学习理论  英文版评论地址：https://www.jiaokey.com/book/detail/96086717.html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