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书名：在欢乐中成长  名师讲述最具活力的课堂愉快教学</w:t>
      </w:r>
    </w:p>
    <w:p>
      <w:r>
        <w:t>作者：王斌兴主编</w:t>
      </w:r>
    </w:p>
    <w:p>
      <w:r>
        <w:t>出版社：重庆：西南师范大学出版社</w:t>
      </w:r>
    </w:p>
    <w:p>
      <w:r>
        <w:t>出版日期：2007.12</w:t>
      </w:r>
    </w:p>
    <w:p>
      <w:r>
        <w:t>总页数：280</w:t>
      </w:r>
    </w:p>
    <w:p>
      <w:r>
        <w:t>更多请访问教客网: www.jiaokey.com</w:t>
      </w:r>
    </w:p>
    <w:p>
      <w:r>
        <w:t>在欢乐中成长  名师讲述最具活力的课堂愉快教学 评论地址：https://www.jiaokey.com/book/detail/96086678.html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