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“课外侦探组”系列校园探案小说  疯狂恐龙蛋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“课外侦探组”系列校园探案小说  疯狂恐龙蛋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本书出售、求购地址：https://www.jiaokey.com/book/detail/96086545.html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关键词搜索：https://www.jiaokey.com/tag/“课外侦探组”系列校园探案小说  疯狂恐龙蛋.html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