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书名：艺术家实录  徐士钦</w:t>
      </w:r>
    </w:p>
    <w:p>
      <w:r>
        <w:t>作者：贠冬鸣主编</w:t>
      </w:r>
    </w:p>
    <w:p>
      <w:r>
        <w:t>出版社：石家庄：河北美术出版社</w:t>
      </w:r>
    </w:p>
    <w:p>
      <w:r>
        <w:t>出版日期：2015.09</w:t>
      </w:r>
    </w:p>
    <w:p>
      <w:r>
        <w:t>总页数：118</w:t>
      </w:r>
    </w:p>
    <w:p>
      <w:r>
        <w:t>更多请访问教客网: www.jiaokey.com</w:t>
      </w:r>
    </w:p>
    <w:p>
      <w:r>
        <w:t>艺术家实录  徐士钦 评论地址：https://www.jiaokey.com/book/detail/96086529.html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