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书名：尊敬师长  化作春泥更护花</w:t>
      </w:r>
    </w:p>
    <w:p>
      <w:r>
        <w:t>作者：朗盈主编</w:t>
      </w:r>
    </w:p>
    <w:p>
      <w:r>
        <w:t>出版社：石家庄：河北美术出版社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尊敬师长  化作春泥更护花 评论地址：https://www.jiaokey.com/book/detail/96086407.html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