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  照片  速写  第3季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我爱画  照片  速写  第3季 评论地址：https://www.jiaokey.com/book/detail/96086354.html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