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抗战诗篇</w:t>
      </w:r>
    </w:p>
    <w:p>
      <w:r>
        <w:rPr>
          <w:rFonts w:ascii="宋体" w:hAnsi="宋体" w:eastAsia="宋体"/>
          <w:sz w:val="24"/>
        </w:rPr>
        <w:t>郁葱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4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4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抗战诗篇》是纪念世界反法西斯战争胜利70周年的史诗性诗选集。该书精选了抗战以来中国诗人们创作的经典诗篇，既收入了左权、冯玉祥、杨靖宇等抗战将领的诗作，也收入了郭沫若、闻一多、戴望舒等人的抗战诗作，同时注重编选诞生于晋察冀边区的抗战诗篇。全书共收入两百多位诗人的作品五百余首，编选注重史诗性、史实性，是一部恢弘的中国反法西斯诗歌经典集大成选集。</w:t>
      </w:r>
    </w:p>
    <w:p/>
    <w:p>
      <w:r>
        <w:t>本书出售、求购地址：https://www.jiaokey.com/book/detail/96086292.html</w:t>
      </w:r>
    </w:p>
    <w:p>
      <w:r>
        <w:t>更多当代作品（1949年~）图书推荐：https://www.jiaokey.com</w:t>
      </w:r>
    </w:p>
    <w:p>
      <w:r>
        <w:t>郁葱 其他作品：https://www.jiaokey.com/tag/郁葱.html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