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书名：水利可持续发展与科技创新</w:t>
      </w:r>
    </w:p>
    <w:p>
      <w:r>
        <w:t>作者：张艳红（等）主编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水利可持续发展与科技创新 评论地址：https://www.jiaokey.com/book/detail/96085939.html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